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feel when you wish you were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connects the classrooms in a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 the front of a car to see in the dark?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with your hand when you meet new people?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a baby bird safe?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to carry books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farmers store their hay?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to brush your teeth 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people call braided hair a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comes out in the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2021-10-11T04:29:34Z</dcterms:created>
  <dcterms:modified xsi:type="dcterms:W3CDTF">2021-10-11T04:29:34Z</dcterms:modified>
</cp:coreProperties>
</file>