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WEEKEND    </w:t>
      </w:r>
      <w:r>
        <w:t xml:space="preserve">   NEWSPAPER    </w:t>
      </w:r>
      <w:r>
        <w:t xml:space="preserve">   ALARM CLOCK    </w:t>
      </w:r>
      <w:r>
        <w:t xml:space="preserve">   EVERYDAY    </w:t>
      </w:r>
      <w:r>
        <w:t xml:space="preserve">   UPSTAIRS    </w:t>
      </w:r>
      <w:r>
        <w:t xml:space="preserve">   BABYSITTER    </w:t>
      </w:r>
      <w:r>
        <w:t xml:space="preserve">   MAILBOX    </w:t>
      </w:r>
      <w:r>
        <w:t xml:space="preserve">   BASKETBALL    </w:t>
      </w:r>
      <w:r>
        <w:t xml:space="preserve">   SEAT BELT    </w:t>
      </w:r>
      <w:r>
        <w:t xml:space="preserve">   SOMETIMES    </w:t>
      </w:r>
      <w:r>
        <w:t xml:space="preserve">   DRIVEWAY    </w:t>
      </w:r>
      <w:r>
        <w:t xml:space="preserve">   WHENEVER    </w:t>
      </w:r>
      <w:r>
        <w:t xml:space="preserve">   AIR MAIL    </w:t>
      </w:r>
      <w:r>
        <w:t xml:space="preserve">   FLASHLIGHT    </w:t>
      </w:r>
      <w:r>
        <w:t xml:space="preserve">   ANYWHERE    </w:t>
      </w:r>
      <w:r>
        <w:t xml:space="preserve">   HIGH SCHOOL    </w:t>
      </w:r>
      <w:r>
        <w:t xml:space="preserve">   OUTDOORS    </w:t>
      </w:r>
      <w:r>
        <w:t xml:space="preserve">   NEARBY    </w:t>
      </w:r>
      <w:r>
        <w:t xml:space="preserve">   EVERYONE    </w:t>
      </w:r>
      <w:r>
        <w:t xml:space="preserve">   TABLECLOTH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2021-10-11T04:29:14Z</dcterms:created>
  <dcterms:modified xsi:type="dcterms:W3CDTF">2021-10-11T04:29:14Z</dcterms:modified>
</cp:coreProperties>
</file>