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p>
      <w:pPr>
        <w:pStyle w:val="Questions"/>
      </w:pPr>
      <w:r>
        <w:t xml:space="preserve">1. RCLAEWHTE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EAYARDMD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PCBCAKAK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ENRWSAPPE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YRLBBREUE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THHUSIGLOE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GOTGINOHD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CWDNOOUNT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RATMEMOO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OUESRIHBD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HOESDOUG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UTSICEAS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ESAFAKRTB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UHATQKAREE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RRAIPOT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NCIKLSADTEC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EBROHTBA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OTGDOH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NAAPIRLE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OARCSLSMO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OPRNCOP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FELDIWIL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EICMRCAE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2021-10-11T04:29:36Z</dcterms:created>
  <dcterms:modified xsi:type="dcterms:W3CDTF">2021-10-11T04:29:36Z</dcterms:modified>
</cp:coreProperties>
</file>