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AFTER____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SUN______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SNOW____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CAMP____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BLUE_____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ROCKET____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SUPER_____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CUP____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HAIR_____ (5 letters)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SNOW___ (3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POP____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FOOT____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RAIN___ (3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SAND______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BUTTER___ (3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PLAY______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STAR____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CANDLE_____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BLUE____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TOOTH_____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DAY____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BIRTH___ (3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PHOTO_____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EAR____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DOG_____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TEAM____ (4 letters)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2021-10-11T04:29:38Z</dcterms:created>
  <dcterms:modified xsi:type="dcterms:W3CDTF">2021-10-11T04:29:38Z</dcterms:modified>
</cp:coreProperties>
</file>