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background    </w:t>
      </w:r>
      <w:r>
        <w:t xml:space="preserve">   bookmark    </w:t>
      </w:r>
      <w:r>
        <w:t xml:space="preserve">   brainstorm    </w:t>
      </w:r>
      <w:r>
        <w:t xml:space="preserve">   airport    </w:t>
      </w:r>
      <w:r>
        <w:t xml:space="preserve">   football    </w:t>
      </w:r>
      <w:r>
        <w:t xml:space="preserve">   understand    </w:t>
      </w:r>
      <w:r>
        <w:t xml:space="preserve">   bedroom    </w:t>
      </w:r>
      <w:r>
        <w:t xml:space="preserve">   daredevil    </w:t>
      </w:r>
      <w:r>
        <w:t xml:space="preserve">   eyesight    </w:t>
      </w:r>
      <w:r>
        <w:t xml:space="preserve">   crackerjack    </w:t>
      </w:r>
      <w:r>
        <w:t xml:space="preserve">   briefcase    </w:t>
      </w:r>
      <w:r>
        <w:t xml:space="preserve">   arrowhead    </w:t>
      </w:r>
      <w:r>
        <w:t xml:space="preserve">   applesauce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2021-10-11T04:29:22Z</dcterms:created>
  <dcterms:modified xsi:type="dcterms:W3CDTF">2021-10-11T04:29:22Z</dcterms:modified>
</cp:coreProperties>
</file>