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ghostwriter    </w:t>
      </w:r>
      <w:r>
        <w:t xml:space="preserve">   raincoat    </w:t>
      </w:r>
      <w:r>
        <w:t xml:space="preserve">   nighttime    </w:t>
      </w:r>
      <w:r>
        <w:t xml:space="preserve">   checklist    </w:t>
      </w:r>
      <w:r>
        <w:t xml:space="preserve">   someone    </w:t>
      </w:r>
      <w:r>
        <w:t xml:space="preserve">   batman    </w:t>
      </w:r>
      <w:r>
        <w:t xml:space="preserve">   mailbox    </w:t>
      </w:r>
      <w:r>
        <w:t xml:space="preserve">   grasslands    </w:t>
      </w:r>
      <w:r>
        <w:t xml:space="preserve">   lunchtime    </w:t>
      </w:r>
      <w:r>
        <w:t xml:space="preserve">   bulldog    </w:t>
      </w:r>
      <w:r>
        <w:t xml:space="preserve">   checkout    </w:t>
      </w:r>
      <w:r>
        <w:t xml:space="preserve">   typewriter    </w:t>
      </w:r>
      <w:r>
        <w:t xml:space="preserve">   watchdog    </w:t>
      </w:r>
      <w:r>
        <w:t xml:space="preserve">   overnight    </w:t>
      </w:r>
      <w:r>
        <w:t xml:space="preserve">   sandbox    </w:t>
      </w:r>
      <w:r>
        <w:t xml:space="preserve">   noontime    </w:t>
      </w:r>
      <w:r>
        <w:t xml:space="preserve">   housecoat    </w:t>
      </w:r>
      <w:r>
        <w:t xml:space="preserve">   grasshoppers    </w:t>
      </w:r>
      <w:r>
        <w:t xml:space="preserve">   boatman    </w:t>
      </w:r>
      <w:r>
        <w:t xml:space="preserve">   anyone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2</dc:title>
  <dcterms:created xsi:type="dcterms:W3CDTF">2021-10-11T04:27:55Z</dcterms:created>
  <dcterms:modified xsi:type="dcterms:W3CDTF">2021-10-11T04:27:55Z</dcterms:modified>
</cp:coreProperties>
</file>