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child,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Corn on the ..., made by spiders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Spread on toast, annoying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for law breakers, synonym for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front, on the end of your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Yellow spread, comes from cows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Hot beverage, use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place that keeps money, you read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Hot drink, used for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Synonym for desk, opposite of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vehicle, opposite of stop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and cold, animal with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source, cooked in an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white, a boys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by bees, in the night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Laid by chickens, grows from a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Planet, creature with no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colour, sea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 days, opposite of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down but .., not loose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Five pointed shape, sea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Wobbly dessert, has fins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jump on one leg, an alcoholic 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2021-10-11T04:29:40Z</dcterms:created>
  <dcterms:modified xsi:type="dcterms:W3CDTF">2021-10-11T04:29:40Z</dcterms:modified>
</cp:coreProperties>
</file>