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thumbtack    </w:t>
      </w:r>
      <w:r>
        <w:t xml:space="preserve">   hummingbird    </w:t>
      </w:r>
      <w:r>
        <w:t xml:space="preserve">   postcard    </w:t>
      </w:r>
      <w:r>
        <w:t xml:space="preserve">   greenhouse    </w:t>
      </w:r>
      <w:r>
        <w:t xml:space="preserve">   tablespoon    </w:t>
      </w:r>
      <w:r>
        <w:t xml:space="preserve">   whirlpool    </w:t>
      </w:r>
      <w:r>
        <w:t xml:space="preserve">   blindfold    </w:t>
      </w:r>
      <w:r>
        <w:t xml:space="preserve">   spotlight    </w:t>
      </w:r>
      <w:r>
        <w:t xml:space="preserve">   fishhook    </w:t>
      </w:r>
      <w:r>
        <w:t xml:space="preserve">   lightweight    </w:t>
      </w:r>
      <w:r>
        <w:t xml:space="preserve">   countryside    </w:t>
      </w:r>
      <w:r>
        <w:t xml:space="preserve">   scrapbook    </w:t>
      </w:r>
      <w:r>
        <w:t xml:space="preserve">   rowboat    </w:t>
      </w:r>
      <w:r>
        <w:t xml:space="preserve">   earthquake    </w:t>
      </w:r>
      <w:r>
        <w:t xml:space="preserve">   courthouse    </w:t>
      </w:r>
      <w:r>
        <w:t xml:space="preserve">   barefoot    </w:t>
      </w:r>
      <w:r>
        <w:t xml:space="preserve">   homesick    </w:t>
      </w:r>
      <w:r>
        <w:t xml:space="preserve">   grasshopper    </w:t>
      </w:r>
      <w:r>
        <w:t xml:space="preserve">   teaspoon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2021-10-11T04:28:27Z</dcterms:created>
  <dcterms:modified xsi:type="dcterms:W3CDTF">2021-10-11T04:28:27Z</dcterms:modified>
</cp:coreProperties>
</file>