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newspaper    </w:t>
      </w:r>
      <w:r>
        <w:t xml:space="preserve">   grandmother    </w:t>
      </w:r>
      <w:r>
        <w:t xml:space="preserve">   grandfather    </w:t>
      </w:r>
      <w:r>
        <w:t xml:space="preserve">   without    </w:t>
      </w:r>
      <w:r>
        <w:t xml:space="preserve">   farewell    </w:t>
      </w:r>
      <w:r>
        <w:t xml:space="preserve">   sunshine    </w:t>
      </w:r>
      <w:r>
        <w:t xml:space="preserve">   rainbow    </w:t>
      </w:r>
      <w:r>
        <w:t xml:space="preserve">   yourself    </w:t>
      </w:r>
      <w:r>
        <w:t xml:space="preserve">   herself    </w:t>
      </w:r>
      <w:r>
        <w:t xml:space="preserve">   himself    </w:t>
      </w:r>
      <w:r>
        <w:t xml:space="preserve">   afternoon    </w:t>
      </w:r>
      <w:r>
        <w:t xml:space="preserve">   railway    </w:t>
      </w:r>
      <w:r>
        <w:t xml:space="preserve">   wheelchair    </w:t>
      </w:r>
      <w:r>
        <w:t xml:space="preserve">   notebook    </w:t>
      </w:r>
      <w:r>
        <w:t xml:space="preserve">   Keyboard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2021-10-11T04:29:34Z</dcterms:created>
  <dcterms:modified xsi:type="dcterms:W3CDTF">2021-10-11T04:29:34Z</dcterms:modified>
</cp:coreProperties>
</file>