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hard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rays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drawback or negative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a newspaper or magazine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tied over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or plans for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riding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entrance to a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2021-10-11T04:29:42Z</dcterms:created>
  <dcterms:modified xsi:type="dcterms:W3CDTF">2021-10-11T04:29:42Z</dcterms:modified>
</cp:coreProperties>
</file>