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corkscrew    </w:t>
      </w:r>
      <w:r>
        <w:t xml:space="preserve">   breakfast    </w:t>
      </w:r>
      <w:r>
        <w:t xml:space="preserve">   chairman    </w:t>
      </w:r>
      <w:r>
        <w:t xml:space="preserve">   butterfly    </w:t>
      </w:r>
      <w:r>
        <w:t xml:space="preserve">   background    </w:t>
      </w:r>
      <w:r>
        <w:t xml:space="preserve">   goldfish    </w:t>
      </w:r>
      <w:r>
        <w:t xml:space="preserve">   fireman    </w:t>
      </w:r>
      <w:r>
        <w:t xml:space="preserve">   farmyard    </w:t>
      </w:r>
      <w:r>
        <w:t xml:space="preserve">   evergreen    </w:t>
      </w:r>
      <w:r>
        <w:t xml:space="preserve">   eardrum    </w:t>
      </w:r>
      <w:r>
        <w:t xml:space="preserve">   doorway    </w:t>
      </w:r>
      <w:r>
        <w:t xml:space="preserve">   cupcake    </w:t>
      </w:r>
      <w:r>
        <w:t xml:space="preserve">   baseball    </w:t>
      </w:r>
      <w:r>
        <w:t xml:space="preserve">   ballroom    </w:t>
      </w:r>
      <w:r>
        <w:t xml:space="preserve">  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2021-10-11T04:28:31Z</dcterms:created>
  <dcterms:modified xsi:type="dcterms:W3CDTF">2021-10-11T04:28:31Z</dcterms:modified>
</cp:coreProperties>
</file>