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birthday    </w:t>
      </w:r>
      <w:r>
        <w:t xml:space="preserve">   cardboard    </w:t>
      </w:r>
      <w:r>
        <w:t xml:space="preserve">   everyone    </w:t>
      </w:r>
      <w:r>
        <w:t xml:space="preserve">   firefighter    </w:t>
      </w:r>
      <w:r>
        <w:t xml:space="preserve">   homemade    </w:t>
      </w:r>
      <w:r>
        <w:t xml:space="preserve">   inside    </w:t>
      </w:r>
      <w:r>
        <w:t xml:space="preserve">   overdue    </w:t>
      </w:r>
      <w:r>
        <w:t xml:space="preserve">   something    </w:t>
      </w:r>
      <w:r>
        <w:t xml:space="preserve">   sometimes    </w:t>
      </w:r>
      <w:r>
        <w:t xml:space="preserve">   underline    </w:t>
      </w:r>
      <w:r>
        <w:t xml:space="preserve">   underwater    </w:t>
      </w:r>
      <w:r>
        <w:t xml:space="preserve">   whatever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2021-10-11T04:29:50Z</dcterms:created>
  <dcterms:modified xsi:type="dcterms:W3CDTF">2021-10-11T04:29:50Z</dcterms:modified>
</cp:coreProperties>
</file>