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sandbox    </w:t>
      </w:r>
      <w:r>
        <w:t xml:space="preserve">   football    </w:t>
      </w:r>
      <w:r>
        <w:t xml:space="preserve">   cookbook    </w:t>
      </w:r>
      <w:r>
        <w:t xml:space="preserve">   ladybug    </w:t>
      </w:r>
      <w:r>
        <w:t xml:space="preserve">   spaceship    </w:t>
      </w:r>
      <w:r>
        <w:t xml:space="preserve">   rainbow    </w:t>
      </w:r>
      <w:r>
        <w:t xml:space="preserve">   backpack    </w:t>
      </w:r>
      <w:r>
        <w:t xml:space="preserve">   snowball    </w:t>
      </w:r>
      <w:r>
        <w:t xml:space="preserve">   snowman    </w:t>
      </w:r>
      <w:r>
        <w:t xml:space="preserve">   Snowflake    </w:t>
      </w:r>
      <w:r>
        <w:t xml:space="preserve">   lighthouse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2021-10-11T04:28:38Z</dcterms:created>
  <dcterms:modified xsi:type="dcterms:W3CDTF">2021-10-11T04:28:38Z</dcterms:modified>
</cp:coreProperties>
</file>