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snack made from apples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used by pedestrians to cross the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steep, sloping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boat that is used by rowing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assignment completed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shirt with a high collar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children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 used for space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bees make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tracks for a train to travel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</dc:title>
  <dcterms:created xsi:type="dcterms:W3CDTF">2021-10-11T04:28:24Z</dcterms:created>
  <dcterms:modified xsi:type="dcterms:W3CDTF">2021-10-11T04:28:24Z</dcterms:modified>
</cp:coreProperties>
</file>