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absent    </w:t>
      </w:r>
      <w:r>
        <w:t xml:space="preserve">   backpack    </w:t>
      </w:r>
      <w:r>
        <w:t xml:space="preserve">   cobweb    </w:t>
      </w:r>
      <w:r>
        <w:t xml:space="preserve">   dentist    </w:t>
      </w:r>
      <w:r>
        <w:t xml:space="preserve">   dislike    </w:t>
      </w:r>
      <w:r>
        <w:t xml:space="preserve">   flagpole    </w:t>
      </w:r>
      <w:r>
        <w:t xml:space="preserve">   inhale    </w:t>
      </w:r>
      <w:r>
        <w:t xml:space="preserve">   inside    </w:t>
      </w:r>
      <w:r>
        <w:t xml:space="preserve">   picnic    </w:t>
      </w:r>
      <w:r>
        <w:t xml:space="preserve">   public    </w:t>
      </w:r>
      <w:r>
        <w:t xml:space="preserve">   sunset    </w:t>
      </w:r>
      <w:r>
        <w:t xml:space="preserve">   unzip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2021-10-11T04:28:01Z</dcterms:created>
  <dcterms:modified xsi:type="dcterms:W3CDTF">2021-10-11T04:28:01Z</dcterms:modified>
</cp:coreProperties>
</file>