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nobody    </w:t>
      </w:r>
      <w:r>
        <w:t xml:space="preserve">   underneath    </w:t>
      </w:r>
      <w:r>
        <w:t xml:space="preserve">   popcorn    </w:t>
      </w:r>
      <w:r>
        <w:t xml:space="preserve">   birthday    </w:t>
      </w:r>
      <w:r>
        <w:t xml:space="preserve">   bookmark    </w:t>
      </w:r>
      <w:r>
        <w:t xml:space="preserve">   broadband    </w:t>
      </w:r>
      <w:r>
        <w:t xml:space="preserve">   bullfrog    </w:t>
      </w:r>
      <w:r>
        <w:t xml:space="preserve">   butterfly    </w:t>
      </w:r>
      <w:r>
        <w:t xml:space="preserve">   crossword    </w:t>
      </w:r>
      <w:r>
        <w:t xml:space="preserve">   deadline    </w:t>
      </w:r>
      <w:r>
        <w:t xml:space="preserve">   eyeliner    </w:t>
      </w:r>
      <w:r>
        <w:t xml:space="preserve">   jukebox    </w:t>
      </w:r>
      <w:r>
        <w:t xml:space="preserve">   lighthouse    </w:t>
      </w:r>
      <w:r>
        <w:t xml:space="preserve">   playwright    </w:t>
      </w:r>
      <w:r>
        <w:t xml:space="preserve">   quarrelsome    </w:t>
      </w:r>
      <w:r>
        <w:t xml:space="preserve">   seagull    </w:t>
      </w:r>
      <w:r>
        <w:t xml:space="preserve">   troubleshoot    </w:t>
      </w:r>
      <w:r>
        <w:t xml:space="preserve">   watertight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2021-10-11T04:28:51Z</dcterms:created>
  <dcterms:modified xsi:type="dcterms:W3CDTF">2021-10-11T04:28:51Z</dcterms:modified>
</cp:coreProperties>
</file>