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attached to the front of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weighing very little compared to another object 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 of control, advice,or suggestions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reads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album with memories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lower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crystal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object you place on your head that only allows you to hear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more tiny version of a lamp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after sunrise and before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full of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falling upon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used to push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paper or ribbon you save your page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counting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rays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round mass of snow pressed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2021-10-11T04:28:37Z</dcterms:created>
  <dcterms:modified xsi:type="dcterms:W3CDTF">2021-10-11T04:28:37Z</dcterms:modified>
</cp:coreProperties>
</file>