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</w:t>
      </w:r>
    </w:p>
    <w:p>
      <w:pPr>
        <w:pStyle w:val="Questions"/>
      </w:pPr>
      <w:r>
        <w:t xml:space="preserve">1. OWISBFLH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IAEPRWTEPGH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OUOKTLO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DINDFBOLL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REONWBN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ROLARADI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KBCOSOEA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ICAFRPEM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TKDESOP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DATRKEUNE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RDKUESAEOPL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NDPNAREGTAR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EHSCIETOLLN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OMSWRNOTS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ADPDRESBE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AFRPWOEORT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ODEVRO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ELFRSUOY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YSIEHEGT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</dc:title>
  <dcterms:created xsi:type="dcterms:W3CDTF">2021-10-11T04:28:55Z</dcterms:created>
  <dcterms:modified xsi:type="dcterms:W3CDTF">2021-10-11T04:28:55Z</dcterms:modified>
</cp:coreProperties>
</file>