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p>
      <w:pPr>
        <w:pStyle w:val="Questions"/>
      </w:pPr>
      <w:r>
        <w:t xml:space="preserve">1. ALSBBEALTK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MEOSNOE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KEEWDNE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NHTEGMSIO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DTBHIARY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VBKANRRIE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TABTUHB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ACYBRDKA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YWAEVRID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ITDEBEM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NRPOIRDA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OLMBXIA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2021-10-11T04:29:11Z</dcterms:created>
  <dcterms:modified xsi:type="dcterms:W3CDTF">2021-10-11T04:29:11Z</dcterms:modified>
</cp:coreProperties>
</file>