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- Test Oct. 21</w:t>
      </w:r>
    </w:p>
    <w:p>
      <w:pPr>
        <w:pStyle w:val="Questions"/>
      </w:pPr>
      <w:r>
        <w:t xml:space="preserve">1. DDOCARBAR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MTETAEMA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NEKEWDE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LWDIHINSDE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NASDTIOSWR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RHSAMIFNE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UTHCRAI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LATARWETS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HESOMCKI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SHAISRWHED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ANULYRDGPO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IAFDUGERL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EADSPNPAR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HSNTOUERDRMT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GLHUSTNI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OAOSPTTEHT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PENFINITGRR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LWAIKSDE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TIDSKYRCA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MXABOLI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- Test Oct. 21</dc:title>
  <dcterms:created xsi:type="dcterms:W3CDTF">2021-10-15T03:45:46Z</dcterms:created>
  <dcterms:modified xsi:type="dcterms:W3CDTF">2021-10-15T03:45:46Z</dcterms:modified>
</cp:coreProperties>
</file>