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Compound Words Unscramble</w:t>
      </w:r>
    </w:p>
    <w:p>
      <w:pPr>
        <w:pStyle w:val="Questions"/>
      </w:pPr>
      <w:r>
        <w:t xml:space="preserve">1. PGREEPWAHTI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KLUOOTO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FDOLBLNDI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NBWRENO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AIRRLODA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SCBAOEKO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FICMRPAE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OPTKDSE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TREADKEUN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SKPUEARDEOL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NATRDEAGPNR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SCNEILOHLET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MNTWSROOS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DAESPEBDR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RPEOFATWRO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DEROOV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REFYSULO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HSYETIEG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BLHWFOSI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WTEOKRAM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Compound Words Unscramble</dc:title>
  <dcterms:created xsi:type="dcterms:W3CDTF">2021-10-11T04:27:58Z</dcterms:created>
  <dcterms:modified xsi:type="dcterms:W3CDTF">2021-10-11T04:27:58Z</dcterms:modified>
</cp:coreProperties>
</file>