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haircut    </w:t>
      </w:r>
      <w:r>
        <w:t xml:space="preserve">   basketball    </w:t>
      </w:r>
      <w:r>
        <w:t xml:space="preserve">   cowboy    </w:t>
      </w:r>
      <w:r>
        <w:t xml:space="preserve">   grandmother    </w:t>
      </w:r>
      <w:r>
        <w:t xml:space="preserve">   drumsticks    </w:t>
      </w:r>
      <w:r>
        <w:t xml:space="preserve">   everyday    </w:t>
      </w:r>
      <w:r>
        <w:t xml:space="preserve">   granddad    </w:t>
      </w:r>
      <w:r>
        <w:t xml:space="preserve">   footprint    </w:t>
      </w:r>
      <w:r>
        <w:t xml:space="preserve">   backpack    </w:t>
      </w:r>
      <w:r>
        <w:t xml:space="preserve">   farmhouse    </w:t>
      </w:r>
      <w:r>
        <w:t xml:space="preserve">   doghouse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Word Search</dc:title>
  <dcterms:created xsi:type="dcterms:W3CDTF">2021-10-11T04:29:54Z</dcterms:created>
  <dcterms:modified xsi:type="dcterms:W3CDTF">2021-10-11T04:29:54Z</dcterms:modified>
</cp:coreProperties>
</file>