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and Inflectional Endings</w:t>
      </w:r>
    </w:p>
    <w:p>
      <w:pPr>
        <w:pStyle w:val="Questions"/>
      </w:pPr>
      <w:r>
        <w:t xml:space="preserve">1. EKFESEIPAGN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STOOTFESP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HEATINMRG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ROWBLAEEHWR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MTNYAPE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RVDJEOEOY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SPOOLENWEPT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SLTGOTIYRLEN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ITAGPIL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HFNGROO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CWRSENOME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MESANA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EATISMSHP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WANORTSSID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UTLOOKO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Safekeeping    </w:t>
      </w:r>
      <w:r>
        <w:t xml:space="preserve">   Footsteps    </w:t>
      </w:r>
      <w:r>
        <w:t xml:space="preserve">   Nightmare    </w:t>
      </w:r>
      <w:r>
        <w:t xml:space="preserve">   Wheelbarrow    </w:t>
      </w:r>
      <w:r>
        <w:t xml:space="preserve">   Payment    </w:t>
      </w:r>
      <w:r>
        <w:t xml:space="preserve">   Overjoyed    </w:t>
      </w:r>
      <w:r>
        <w:t xml:space="preserve">   Townspeople    </w:t>
      </w:r>
      <w:r>
        <w:t xml:space="preserve">   Storytelling    </w:t>
      </w:r>
      <w:r>
        <w:t xml:space="preserve">   Pigtail    </w:t>
      </w:r>
      <w:r>
        <w:t xml:space="preserve">   Foghorn    </w:t>
      </w:r>
      <w:r>
        <w:t xml:space="preserve">   Newcomers    </w:t>
      </w:r>
      <w:r>
        <w:t xml:space="preserve">   Seaman    </w:t>
      </w:r>
      <w:r>
        <w:t xml:space="preserve">   Shipmates    </w:t>
      </w:r>
      <w:r>
        <w:t xml:space="preserve">   Downstairs    </w:t>
      </w:r>
      <w:r>
        <w:t xml:space="preserve">   Lookout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and Inflectional Endings</dc:title>
  <dcterms:created xsi:type="dcterms:W3CDTF">2021-10-11T04:28:09Z</dcterms:created>
  <dcterms:modified xsi:type="dcterms:W3CDTF">2021-10-11T04:28:09Z</dcterms:modified>
</cp:coreProperties>
</file>