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Compound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everywhere    </w:t>
      </w:r>
      <w:r>
        <w:t xml:space="preserve">   bathroom    </w:t>
      </w:r>
      <w:r>
        <w:t xml:space="preserve">   newspaper    </w:t>
      </w:r>
      <w:r>
        <w:t xml:space="preserve">   everyday    </w:t>
      </w:r>
      <w:r>
        <w:t xml:space="preserve">   basketball    </w:t>
      </w:r>
      <w:r>
        <w:t xml:space="preserve">   something    </w:t>
      </w:r>
      <w:r>
        <w:t xml:space="preserve">   anybody    </w:t>
      </w:r>
      <w:r>
        <w:t xml:space="preserve">   himself    </w:t>
      </w:r>
      <w:r>
        <w:t xml:space="preserve">   sunshine    </w:t>
      </w:r>
      <w:r>
        <w:t xml:space="preserve">   grandmother    </w:t>
      </w:r>
      <w:r>
        <w:t xml:space="preserve">   rainbow    </w:t>
      </w:r>
      <w:r>
        <w:t xml:space="preserve">   airplane    </w:t>
      </w:r>
      <w:r>
        <w:t xml:space="preserve">   without    </w:t>
      </w:r>
      <w:r>
        <w:t xml:space="preserve">   afternoon    </w:t>
      </w:r>
      <w:r>
        <w:t xml:space="preserve">   everything    </w:t>
      </w:r>
      <w:r>
        <w:t xml:space="preserve">   anything    </w:t>
      </w:r>
      <w:r>
        <w:t xml:space="preserve">   someone    </w:t>
      </w:r>
      <w:r>
        <w:t xml:space="preserve">   grandfather    </w:t>
      </w:r>
      <w:r>
        <w:t xml:space="preserve">   nobody    </w:t>
      </w:r>
      <w:r>
        <w:t xml:space="preserve">   herself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Compound Words</dc:title>
  <dcterms:created xsi:type="dcterms:W3CDTF">2021-10-11T04:28:11Z</dcterms:created>
  <dcterms:modified xsi:type="dcterms:W3CDTF">2021-10-11T04:28:11Z</dcterms:modified>
</cp:coreProperties>
</file>