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takeout    </w:t>
      </w:r>
      <w:r>
        <w:t xml:space="preserve">   subway    </w:t>
      </w:r>
      <w:r>
        <w:t xml:space="preserve">   sailboat    </w:t>
      </w:r>
      <w:r>
        <w:t xml:space="preserve">   earlobe    </w:t>
      </w:r>
      <w:r>
        <w:t xml:space="preserve">   rainbow    </w:t>
      </w:r>
      <w:r>
        <w:t xml:space="preserve">   airplane    </w:t>
      </w:r>
      <w:r>
        <w:t xml:space="preserve">   backpack    </w:t>
      </w:r>
      <w:r>
        <w:t xml:space="preserve">   carpool    </w:t>
      </w:r>
      <w:r>
        <w:t xml:space="preserve">   homesick    </w:t>
      </w:r>
      <w:r>
        <w:t xml:space="preserve">   baseball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2021-10-11T04:28:16Z</dcterms:created>
  <dcterms:modified xsi:type="dcterms:W3CDTF">2021-10-11T04:28:16Z</dcterms:modified>
</cp:coreProperties>
</file>