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toothpaste    </w:t>
      </w:r>
      <w:r>
        <w:t xml:space="preserve">   snowman    </w:t>
      </w:r>
      <w:r>
        <w:t xml:space="preserve">   snowflake    </w:t>
      </w:r>
      <w:r>
        <w:t xml:space="preserve">   butterfly    </w:t>
      </w:r>
      <w:r>
        <w:t xml:space="preserve">   raincoat    </w:t>
      </w:r>
      <w:r>
        <w:t xml:space="preserve">   horseshoe    </w:t>
      </w:r>
      <w:r>
        <w:t xml:space="preserve">   dragonfly    </w:t>
      </w:r>
      <w:r>
        <w:t xml:space="preserve">   rainbow    </w:t>
      </w:r>
      <w:r>
        <w:t xml:space="preserve">   cupcake    </w:t>
      </w:r>
      <w:r>
        <w:t xml:space="preserve">   sunshine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2021-10-11T04:28:20Z</dcterms:created>
  <dcterms:modified xsi:type="dcterms:W3CDTF">2021-10-11T04:28:20Z</dcterms:modified>
</cp:coreProperties>
</file>