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fights along side a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Days of the week when we don't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edge of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cares for children when their parents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for cooking on the stovetop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sports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actors go in a show when they are not on the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Gothic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buy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artists use to make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we might read to get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natural disaster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2021-10-11T04:29:16Z</dcterms:created>
  <dcterms:modified xsi:type="dcterms:W3CDTF">2021-10-11T04:29:16Z</dcterms:modified>
</cp:coreProperties>
</file>