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adjectives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not paid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respect/abide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Wich you can use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too much work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thinks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has twelve storeys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doesn't work full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has the shape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Spinning from right to left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adjectives 2</dc:title>
  <dcterms:created xsi:type="dcterms:W3CDTF">2021-10-11T04:28:17Z</dcterms:created>
  <dcterms:modified xsi:type="dcterms:W3CDTF">2021-10-11T04:28:17Z</dcterms:modified>
</cp:coreProperties>
</file>