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adjectives</w:t>
      </w:r>
    </w:p>
    <w:p>
      <w:pPr>
        <w:pStyle w:val="Questions"/>
      </w:pPr>
      <w:r>
        <w:t xml:space="preserve">1. EOEENIAERRRTDC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DMEENDNOIP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NAFEATGSRLNI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WADRRIGNOHK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TECEUDCLEGEAOLD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SDLEEEIRDEPVP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RDIEKTNDEHA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IDHGTFSETIT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GDUJRNERPIEEDEDC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SYCAVHEVT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WHLNSKTIOIGN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ETASOAFTHTRET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ANNKGOLIEOM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EESAHPARPD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GEEDGDAEH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CFDAOEWT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EINCYEOFRDL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BYESDMSSNOSEEO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EMSFLAED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ENTDFEELRESC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ELEITDGFAPSRCNE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MHITFAESD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LICLUDRBOON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GOANIKODLB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DCEDOLOBDOL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MEGDAIDELD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THEHORESRU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DLGYASYESE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TIPRMEAT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ADLWLIEP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ANTLEDHDFE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NATELIREVSG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CCEISSNFOLOUS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ALAFXUECRRTE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GIFUDISARNN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DPIEEGUNISLNC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SAGPIIWNINRE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FLGONIUNV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DCORKAHR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HMODMEEA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adjectives</dc:title>
  <dcterms:created xsi:type="dcterms:W3CDTF">2021-10-11T04:28:15Z</dcterms:created>
  <dcterms:modified xsi:type="dcterms:W3CDTF">2021-10-11T04:28:15Z</dcterms:modified>
</cp:coreProperties>
</file>