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nouns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Duration of a life (from birth to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action that someone in authority takes to stop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advance in knowledge of technique.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Comments about how well or how badly someone is doing something, intended to help them do it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of reproduction for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of what something will be like in the future/your general attitude towards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delays your progress</w:t>
            </w:r>
          </w:p>
        </w:tc>
      </w:tr>
    </w:tbl>
    <w:p>
      <w:pPr>
        <w:pStyle w:val="WordBankMedium"/>
      </w:pPr>
      <w:r>
        <w:t xml:space="preserve">   breakthrough    </w:t>
      </w:r>
      <w:r>
        <w:t xml:space="preserve">   crackdown    </w:t>
      </w:r>
      <w:r>
        <w:t xml:space="preserve">   cutback    </w:t>
      </w:r>
      <w:r>
        <w:t xml:space="preserve">   drawback    </w:t>
      </w:r>
      <w:r>
        <w:t xml:space="preserve">   feedback    </w:t>
      </w:r>
      <w:r>
        <w:t xml:space="preserve">   lifetime    </w:t>
      </w:r>
      <w:r>
        <w:t xml:space="preserve">   offspring    </w:t>
      </w:r>
      <w:r>
        <w:t xml:space="preserve">   outcome    </w:t>
      </w:r>
      <w:r>
        <w:t xml:space="preserve">   outlook    </w:t>
      </w:r>
      <w:r>
        <w:t xml:space="preserve">   outset    </w:t>
      </w:r>
      <w:r>
        <w:t xml:space="preserve">   setback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nouns and adjectives</dc:title>
  <dcterms:created xsi:type="dcterms:W3CDTF">2021-10-11T04:29:35Z</dcterms:created>
  <dcterms:modified xsi:type="dcterms:W3CDTF">2021-10-11T04:29:35Z</dcterms:modified>
</cp:coreProperties>
</file>