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use this if they break a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fish is the shape of the lights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rides a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large yellow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play the drums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would look at this if you wanted to know what time it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take care of our teeth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lighting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bird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out in the garden</w:t>
            </w:r>
          </w:p>
        </w:tc>
      </w:tr>
    </w:tbl>
    <w:p>
      <w:pPr>
        <w:pStyle w:val="WordBankMedium"/>
      </w:pPr>
      <w:r>
        <w:t xml:space="preserve">   birdhouse    </w:t>
      </w:r>
      <w:r>
        <w:t xml:space="preserve">   cowboy    </w:t>
      </w:r>
      <w:r>
        <w:t xml:space="preserve">   drumstick    </w:t>
      </w:r>
      <w:r>
        <w:t xml:space="preserve">   firefly    </w:t>
      </w:r>
      <w:r>
        <w:t xml:space="preserve">   scarecrow    </w:t>
      </w:r>
      <w:r>
        <w:t xml:space="preserve">   starfish    </w:t>
      </w:r>
      <w:r>
        <w:t xml:space="preserve">   sunflower    </w:t>
      </w:r>
      <w:r>
        <w:t xml:space="preserve">   toothbrush    </w:t>
      </w:r>
      <w:r>
        <w:t xml:space="preserve">   wheelchair    </w:t>
      </w:r>
      <w:r>
        <w:t xml:space="preserve">   wristwatch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2021-10-11T04:29:21Z</dcterms:created>
  <dcterms:modified xsi:type="dcterms:W3CDTF">2021-10-11T04:29:21Z</dcterms:modified>
</cp:coreProperties>
</file>