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used to hang things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bug that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grow inside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small and fall in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house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named because of my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used to make a room look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listen to music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I ride my bike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played on one of these at recess time</w:t>
            </w:r>
          </w:p>
        </w:tc>
      </w:tr>
    </w:tbl>
    <w:p>
      <w:pPr>
        <w:pStyle w:val="WordBankMedium"/>
      </w:pPr>
      <w:r>
        <w:t xml:space="preserve">   clothespin    </w:t>
      </w:r>
      <w:r>
        <w:t xml:space="preserve">   goldfish    </w:t>
      </w:r>
      <w:r>
        <w:t xml:space="preserve">   snowflake    </w:t>
      </w:r>
      <w:r>
        <w:t xml:space="preserve">   headphones    </w:t>
      </w:r>
      <w:r>
        <w:t xml:space="preserve">   grasshopper    </w:t>
      </w:r>
      <w:r>
        <w:t xml:space="preserve">   greenhouse    </w:t>
      </w:r>
      <w:r>
        <w:t xml:space="preserve">   houseboat    </w:t>
      </w:r>
      <w:r>
        <w:t xml:space="preserve">   playground    </w:t>
      </w:r>
      <w:r>
        <w:t xml:space="preserve">   sidewalk    </w:t>
      </w:r>
      <w:r>
        <w:t xml:space="preserve">   wallpaper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2021-10-11T04:29:23Z</dcterms:created>
  <dcterms:modified xsi:type="dcterms:W3CDTF">2021-10-11T04:29:23Z</dcterms:modified>
</cp:coreProperties>
</file>