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headstrong o getting this ______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homework is giving me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night the ________ are sometimes blinding bright.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____ it is noisy.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are relaxing to watch.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a lot of recipes in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 landed on my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went ______ down the slide.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 is always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turns _______ around 7:30.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is very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Iesha is such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got to go _____ to the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pen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lost my ______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Don’t drop the ________ on my head I mean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isn’t a single ________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New Year’s Eve they _______ to New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fun building a _______ in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is blinding.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are listening to music it is best you have ______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Jessica got caught in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fun riding a bike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2021-10-11T04:29:27Z</dcterms:created>
  <dcterms:modified xsi:type="dcterms:W3CDTF">2021-10-11T04:29:27Z</dcterms:modified>
</cp:coreProperties>
</file>