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eyeball    </w:t>
      </w:r>
      <w:r>
        <w:t xml:space="preserve">   lipstick    </w:t>
      </w:r>
      <w:r>
        <w:t xml:space="preserve">   goldfish    </w:t>
      </w:r>
      <w:r>
        <w:t xml:space="preserve">   snowflake    </w:t>
      </w:r>
      <w:r>
        <w:t xml:space="preserve">   dragonfly    </w:t>
      </w:r>
      <w:r>
        <w:t xml:space="preserve">   stopwatch    </w:t>
      </w:r>
      <w:r>
        <w:t xml:space="preserve">   sunflower    </w:t>
      </w:r>
      <w:r>
        <w:t xml:space="preserve">   rainbow    </w:t>
      </w:r>
      <w:r>
        <w:t xml:space="preserve">   blackberry    </w:t>
      </w:r>
      <w:r>
        <w:t xml:space="preserve">   earthworm    </w:t>
      </w:r>
      <w:r>
        <w:t xml:space="preserve">   jellyfish    </w:t>
      </w:r>
      <w:r>
        <w:t xml:space="preserve">   fingernail    </w:t>
      </w:r>
      <w:r>
        <w:t xml:space="preserve">   superman    </w:t>
      </w:r>
      <w:r>
        <w:t xml:space="preserve">   toothbrush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2021-10-11T04:28:20Z</dcterms:created>
  <dcterms:modified xsi:type="dcterms:W3CDTF">2021-10-11T04:28:20Z</dcterms:modified>
</cp:coreProperties>
</file>