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Compound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Medium"/>
      </w:pPr>
      <w:r>
        <w:t xml:space="preserve">   Gentleman    </w:t>
      </w:r>
      <w:r>
        <w:t xml:space="preserve">   Eyesight    </w:t>
      </w:r>
      <w:r>
        <w:t xml:space="preserve">   Bookcase    </w:t>
      </w:r>
      <w:r>
        <w:t xml:space="preserve">   Teammate    </w:t>
      </w:r>
      <w:r>
        <w:t xml:space="preserve">   Overhead    </w:t>
      </w:r>
      <w:r>
        <w:t xml:space="preserve">   Yardstick    </w:t>
      </w:r>
      <w:r>
        <w:t xml:space="preserve">   Undergrowth    </w:t>
      </w:r>
      <w:r>
        <w:t xml:space="preserve">   Undertake    </w:t>
      </w:r>
      <w:r>
        <w:t xml:space="preserve">   blindfold    </w:t>
      </w:r>
      <w:r>
        <w:t xml:space="preserve">   Loudspeaker    </w:t>
      </w:r>
      <w:r>
        <w:t xml:space="preserve">   Grandparent    </w:t>
      </w:r>
      <w:r>
        <w:t xml:space="preserve">   Campfire    </w:t>
      </w:r>
      <w:r>
        <w:t xml:space="preserve">   Courtroom    </w:t>
      </w:r>
      <w:r>
        <w:t xml:space="preserve">   Clothesline    </w:t>
      </w:r>
      <w:r>
        <w:t xml:space="preserve">   Bedspread    </w:t>
      </w:r>
      <w:r>
        <w:t xml:space="preserve">   Skateboard    </w:t>
      </w:r>
      <w:r>
        <w:t xml:space="preserve">   Snowstorm    </w:t>
      </w:r>
      <w:r>
        <w:t xml:space="preserve">   Waterproof    </w:t>
      </w:r>
      <w:r>
        <w:t xml:space="preserve">   Heartbroken    </w:t>
      </w:r>
      <w:r>
        <w:t xml:space="preserve">   Overdo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Compound words</dc:title>
  <dcterms:created xsi:type="dcterms:W3CDTF">2021-10-11T04:28:55Z</dcterms:created>
  <dcterms:modified xsi:type="dcterms:W3CDTF">2021-10-11T04:28:55Z</dcterms:modified>
</cp:coreProperties>
</file>