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santa    </w:t>
      </w:r>
      <w:r>
        <w:t xml:space="preserve">   elves    </w:t>
      </w:r>
      <w:r>
        <w:t xml:space="preserve">   they    </w:t>
      </w:r>
      <w:r>
        <w:t xml:space="preserve">   does    </w:t>
      </w:r>
      <w:r>
        <w:t xml:space="preserve">   firefly    </w:t>
      </w:r>
      <w:r>
        <w:t xml:space="preserve">   inside    </w:t>
      </w:r>
      <w:r>
        <w:t xml:space="preserve">   raindrop    </w:t>
      </w:r>
      <w:r>
        <w:t xml:space="preserve">   driveway    </w:t>
      </w:r>
      <w:r>
        <w:t xml:space="preserve">   backyard    </w:t>
      </w:r>
      <w:r>
        <w:t xml:space="preserve">   railroad    </w:t>
      </w:r>
      <w:r>
        <w:t xml:space="preserve">   bathtub    </w:t>
      </w:r>
      <w:r>
        <w:t xml:space="preserve">   mailbox    </w:t>
      </w:r>
      <w:r>
        <w:t xml:space="preserve">   snowman    </w:t>
      </w:r>
      <w:r>
        <w:t xml:space="preserve">   weekend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2021-10-11T04:29:36Z</dcterms:created>
  <dcterms:modified xsi:type="dcterms:W3CDTF">2021-10-11T04:29:36Z</dcterms:modified>
</cp:coreProperties>
</file>