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waterfall    </w:t>
      </w:r>
      <w:r>
        <w:t xml:space="preserve">   campfire    </w:t>
      </w:r>
      <w:r>
        <w:t xml:space="preserve">   butterfly    </w:t>
      </w:r>
      <w:r>
        <w:t xml:space="preserve">   baseball    </w:t>
      </w:r>
      <w:r>
        <w:t xml:space="preserve">   cheeseburger    </w:t>
      </w:r>
      <w:r>
        <w:t xml:space="preserve">   backpack    </w:t>
      </w:r>
      <w:r>
        <w:t xml:space="preserve">   blueberry    </w:t>
      </w:r>
      <w:r>
        <w:t xml:space="preserve">   footprints    </w:t>
      </w:r>
      <w:r>
        <w:t xml:space="preserve">   sunflower    </w:t>
      </w:r>
      <w:r>
        <w:t xml:space="preserve">   rattlesnake    </w:t>
      </w:r>
      <w:r>
        <w:t xml:space="preserve">   sunshine    </w:t>
      </w:r>
      <w:r>
        <w:t xml:space="preserve">   staircase    </w:t>
      </w:r>
      <w:r>
        <w:t xml:space="preserve">   supermarket    </w:t>
      </w:r>
      <w:r>
        <w:t xml:space="preserve">   grandfather    </w:t>
      </w:r>
      <w:r>
        <w:t xml:space="preserve">   skateboard    </w:t>
      </w:r>
      <w:r>
        <w:t xml:space="preserve">   weekend    </w:t>
      </w:r>
      <w:r>
        <w:t xml:space="preserve">   watermelon    </w:t>
      </w:r>
      <w:r>
        <w:t xml:space="preserve">   babysitter    </w:t>
      </w:r>
      <w:r>
        <w:t xml:space="preserve">   earthquake    </w:t>
      </w:r>
      <w:r>
        <w:t xml:space="preserve">   crosswalk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2021-10-11T04:28:36Z</dcterms:created>
  <dcterms:modified xsi:type="dcterms:W3CDTF">2021-10-11T04:28:36Z</dcterms:modified>
</cp:coreProperties>
</file>