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newspaper    </w:t>
      </w:r>
      <w:r>
        <w:t xml:space="preserve">   thunderstorm    </w:t>
      </w:r>
      <w:r>
        <w:t xml:space="preserve">   bedroom    </w:t>
      </w:r>
      <w:r>
        <w:t xml:space="preserve">   jellyfish    </w:t>
      </w:r>
      <w:r>
        <w:t xml:space="preserve">   rainbow    </w:t>
      </w:r>
      <w:r>
        <w:t xml:space="preserve">   windmill    </w:t>
      </w:r>
      <w:r>
        <w:t xml:space="preserve">   tablecloths    </w:t>
      </w:r>
      <w:r>
        <w:t xml:space="preserve">   crossroads    </w:t>
      </w:r>
      <w:r>
        <w:t xml:space="preserve">   toothbrush    </w:t>
      </w:r>
      <w:r>
        <w:t xml:space="preserve">   spaceship    </w:t>
      </w:r>
      <w:r>
        <w:t xml:space="preserve">   strawberry    </w:t>
      </w:r>
      <w:r>
        <w:t xml:space="preserve">   hillside    </w:t>
      </w:r>
      <w:r>
        <w:t xml:space="preserve">   armchair    </w:t>
      </w:r>
      <w:r>
        <w:t xml:space="preserve">   downhill    </w:t>
      </w:r>
      <w:r>
        <w:t xml:space="preserve">   hairbrush    </w:t>
      </w:r>
      <w:r>
        <w:t xml:space="preserve">   doorbell    </w:t>
      </w:r>
      <w:r>
        <w:t xml:space="preserve">   doormat    </w:t>
      </w:r>
      <w:r>
        <w:t xml:space="preserve">   broomstick    </w:t>
      </w:r>
      <w:r>
        <w:t xml:space="preserve">   seesaws    </w:t>
      </w:r>
      <w:r>
        <w:t xml:space="preserve">   playtime    </w:t>
      </w:r>
      <w:r>
        <w:t xml:space="preserve">   snowdrop    </w:t>
      </w:r>
      <w:r>
        <w:t xml:space="preserve">   cupboard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2021-10-11T04:28:48Z</dcterms:created>
  <dcterms:modified xsi:type="dcterms:W3CDTF">2021-10-11T04:28:48Z</dcterms:modified>
</cp:coreProperties>
</file>