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Compound words A-D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place to put the rubbish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jump on this when they want to join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Heathrow, Gatwick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meal of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puzzle is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Kenward's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rainpiped (anagram)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jam ones are 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 sponge, may be cooked in a mug or paper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the loo, shower and bath are kept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it goes wrong, it may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solicitor's bag - may not last long!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makes frocks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top cover for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cut-off date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Compound words A-D</dc:title>
  <dcterms:created xsi:type="dcterms:W3CDTF">2021-10-11T04:28:00Z</dcterms:created>
  <dcterms:modified xsi:type="dcterms:W3CDTF">2021-10-11T04:28:00Z</dcterms:modified>
</cp:coreProperties>
</file>