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mean looking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game that scores at the field goals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asked for a picture of  . . . .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will arrive . . . . .  next week.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walked . . . . .  the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of any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room to take a shower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game played on a diamond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posibility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sleep at night?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cake</w:t>
            </w:r>
          </w:p>
        </w:tc>
      </w:tr>
    </w:tbl>
    <w:p>
      <w:pPr>
        <w:pStyle w:val="WordBankSmall"/>
      </w:pPr>
      <w:r>
        <w:t xml:space="preserve">   bedroom    </w:t>
      </w:r>
      <w:r>
        <w:t xml:space="preserve">   bulldog    </w:t>
      </w:r>
      <w:r>
        <w:t xml:space="preserve">   without    </w:t>
      </w:r>
      <w:r>
        <w:t xml:space="preserve">   maybe    </w:t>
      </w:r>
      <w:r>
        <w:t xml:space="preserve">   football    </w:t>
      </w:r>
      <w:r>
        <w:t xml:space="preserve">   bathroom    </w:t>
      </w:r>
      <w:r>
        <w:t xml:space="preserve">   anything    </w:t>
      </w:r>
      <w:r>
        <w:t xml:space="preserve">   baseball    </w:t>
      </w:r>
      <w:r>
        <w:t xml:space="preserve">   myself    </w:t>
      </w:r>
      <w:r>
        <w:t xml:space="preserve">   sometime    </w:t>
      </w:r>
      <w:r>
        <w:t xml:space="preserve">   cupcake    </w:t>
      </w:r>
      <w:r>
        <w:t xml:space="preserve">   into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2021-10-11T04:29:12Z</dcterms:created>
  <dcterms:modified xsi:type="dcterms:W3CDTF">2021-10-11T04:29:12Z</dcterms:modified>
</cp:coreProperties>
</file>