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don't need to paddle this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house built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market that wears a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kick this ball with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spoon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forest that gets lots of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 carrying school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box were you post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falling down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 Smith gives us work to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this paper to know what's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after 12 noon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crossword puzzle</dc:title>
  <dcterms:created xsi:type="dcterms:W3CDTF">2021-10-11T04:29:48Z</dcterms:created>
  <dcterms:modified xsi:type="dcterms:W3CDTF">2021-10-11T04:29:48Z</dcterms:modified>
</cp:coreProperties>
</file>