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Compound words!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popcorn    </w:t>
      </w:r>
      <w:r>
        <w:t xml:space="preserve">   weekend    </w:t>
      </w:r>
      <w:r>
        <w:t xml:space="preserve">   bedroom    </w:t>
      </w:r>
      <w:r>
        <w:t xml:space="preserve">   blackbird    </w:t>
      </w:r>
      <w:r>
        <w:t xml:space="preserve">   playground    </w:t>
      </w:r>
      <w:r>
        <w:t xml:space="preserve">   rainbow    </w:t>
      </w:r>
      <w:r>
        <w:t xml:space="preserve">   someone    </w:t>
      </w:r>
      <w:r>
        <w:t xml:space="preserve">   anyone    </w:t>
      </w:r>
      <w:r>
        <w:t xml:space="preserve">   everybody    </w:t>
      </w:r>
      <w:r>
        <w:t xml:space="preserve">   moondust    </w:t>
      </w:r>
      <w:r>
        <w:t xml:space="preserve">   football    </w:t>
      </w:r>
      <w:r>
        <w:t xml:space="preserve">   firefly    </w:t>
      </w:r>
      <w:r>
        <w:t xml:space="preserve">   raindrop    </w:t>
      </w:r>
      <w:r>
        <w:t xml:space="preserve">   sunrise    </w:t>
      </w:r>
      <w:r>
        <w:t xml:space="preserve">   spaceship    </w:t>
      </w:r>
      <w:r>
        <w:t xml:space="preserve">   spacecraft    </w:t>
      </w:r>
      <w:r>
        <w:t xml:space="preserve">   sunshine    </w:t>
      </w:r>
      <w:r>
        <w:t xml:space="preserve">   somewhere    </w:t>
      </w:r>
      <w:r>
        <w:t xml:space="preserve">   anywhere    </w:t>
      </w:r>
      <w:r>
        <w:t xml:space="preserve">   moonlight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Compound words!</dc:title>
  <dcterms:created xsi:type="dcterms:W3CDTF">2021-10-11T04:29:18Z</dcterms:created>
  <dcterms:modified xsi:type="dcterms:W3CDTF">2021-10-11T04:29:18Z</dcterms:modified>
</cp:coreProperties>
</file>