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Compound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Large"/>
      </w:pPr>
      <w:r>
        <w:t xml:space="preserve">   armchair    </w:t>
      </w:r>
      <w:r>
        <w:t xml:space="preserve">   teacup    </w:t>
      </w:r>
      <w:r>
        <w:t xml:space="preserve">   ladybird    </w:t>
      </w:r>
      <w:r>
        <w:t xml:space="preserve">   teapot    </w:t>
      </w:r>
      <w:r>
        <w:t xml:space="preserve">   flowerpot    </w:t>
      </w:r>
      <w:r>
        <w:t xml:space="preserve">   pancake    </w:t>
      </w:r>
      <w:r>
        <w:t xml:space="preserve">   keyboard    </w:t>
      </w:r>
      <w:r>
        <w:t xml:space="preserve">   bookshelf    </w:t>
      </w:r>
      <w:r>
        <w:t xml:space="preserve">   newspaper    </w:t>
      </w:r>
      <w:r>
        <w:t xml:space="preserve">   firework    </w:t>
      </w:r>
      <w:r>
        <w:t xml:space="preserve">   goldfish    </w:t>
      </w:r>
      <w:r>
        <w:t xml:space="preserve">   snowman    </w:t>
      </w:r>
      <w:r>
        <w:t xml:space="preserve">   bookworm    </w:t>
      </w:r>
      <w:r>
        <w:t xml:space="preserve">   handbag    </w:t>
      </w:r>
      <w:r>
        <w:t xml:space="preserve">   keyhole    </w:t>
      </w:r>
      <w:r>
        <w:t xml:space="preserve">   pigtails    </w:t>
      </w:r>
      <w:r>
        <w:t xml:space="preserve">   rainbow    </w:t>
      </w:r>
      <w:r>
        <w:t xml:space="preserve">   football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Compound words</dc:title>
  <dcterms:created xsi:type="dcterms:W3CDTF">2021-10-11T04:28:13Z</dcterms:created>
  <dcterms:modified xsi:type="dcterms:W3CDTF">2021-10-11T04:28:13Z</dcterms:modified>
</cp:coreProperties>
</file>