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Compounded interest rate and exponential growth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12 times a year is_____.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formula P is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1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step three you add the _____by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another word for four?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Step three you______the fraction &amp; multiply the exponents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 is the number of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Exponential growth is the ______ in number or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compounded interest rate there are two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 step is the same as the others except step____.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another another word for two?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R in the formula?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another way to say 365 times a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exponential function is_____multiplication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 is the number of ______per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exponential growth there is an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Compounded interest rate and exponential growth</dc:title>
  <dcterms:created xsi:type="dcterms:W3CDTF">2021-10-11T04:29:09Z</dcterms:created>
  <dcterms:modified xsi:type="dcterms:W3CDTF">2021-10-11T04:29:09Z</dcterms:modified>
</cp:coreProperties>
</file>