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Goalkeeper    </w:t>
      </w:r>
      <w:r>
        <w:t xml:space="preserve">   Household    </w:t>
      </w:r>
      <w:r>
        <w:t xml:space="preserve">   Playground    </w:t>
      </w:r>
      <w:r>
        <w:t xml:space="preserve">   Outside    </w:t>
      </w:r>
      <w:r>
        <w:t xml:space="preserve">   Clockwise    </w:t>
      </w:r>
      <w:r>
        <w:t xml:space="preserve">   Goodnight    </w:t>
      </w:r>
      <w:r>
        <w:t xml:space="preserve">   Football    </w:t>
      </w:r>
      <w:r>
        <w:t xml:space="preserve">   Cloakroom    </w:t>
      </w:r>
      <w:r>
        <w:t xml:space="preserve">   Blackbird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</dc:title>
  <dcterms:created xsi:type="dcterms:W3CDTF">2021-10-11T04:28:33Z</dcterms:created>
  <dcterms:modified xsi:type="dcterms:W3CDTF">2021-10-11T04:28:33Z</dcterms:modified>
</cp:coreProperties>
</file>