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Compounds Names &amp; Formulas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CBr4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Cl2O7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LiClO3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CuC2H3O2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Al2(SO4)3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P2O5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Co(NO3)2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Na3PO4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KMnO4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MgF2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Compounds Names &amp; Formulas</dc:title>
  <dcterms:created xsi:type="dcterms:W3CDTF">2021-10-11T04:28:51Z</dcterms:created>
  <dcterms:modified xsi:type="dcterms:W3CDTF">2021-10-11T04:28:51Z</dcterms:modified>
</cp:coreProperties>
</file>