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the solute is dissolved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do not dissolve, they settle out eventually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are too large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is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with large amounts of solute 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made by combining two or more elements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only one kind of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solution has more solute than it can possibly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substance dissolved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uniform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made by combining two different materials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solutions with a small amount of solute in the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 and Mixtures</dc:title>
  <dcterms:created xsi:type="dcterms:W3CDTF">2021-10-11T04:28:53Z</dcterms:created>
  <dcterms:modified xsi:type="dcterms:W3CDTF">2021-10-11T04:28:53Z</dcterms:modified>
</cp:coreProperties>
</file>