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Compounds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2 or more carbon atoms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enzyme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 not contain carbon chain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glucose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molecule assembled from small, individual molecules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organic compounds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organic polymers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active site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monosaccharides that are simple sugars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proteins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in fruits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monomers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in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polymers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monosaccharides joined together form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lipids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 and release energy and are made from fatty acids and glycerol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disaccharide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of polymers of molecules called amino acids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substrate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bond that joins amino acids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fructose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chain of amino acids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catalyst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from monomers called nucleotides, store genetic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polypeptide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speeds up a chemical reaction without being used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carbohydrates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organic molecule that serves as a catalyst for a reaction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inorganic compounds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biological molecule that the enzyme will work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nucleic acids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specially shaped area of the enzyme that fits around the substrate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macromolecules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single unit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peptide bonds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Compounds of Life</dc:title>
  <dcterms:created xsi:type="dcterms:W3CDTF">2021-10-11T04:29:24Z</dcterms:created>
  <dcterms:modified xsi:type="dcterms:W3CDTF">2021-10-11T04:29:24Z</dcterms:modified>
</cp:coreProperties>
</file>