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Compra e venda de animais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 que sai do animal quando morre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 vivo capaz de se mover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que não existe mais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parte tirada dos animais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parte dos animais usada para bolsas e cintos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 que se usa para matar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 que se usa para comprar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 que comemos dos animais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caçado por seus chifres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próximo de ser extinto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Compra e venda de animais</dc:title>
  <dcterms:created xsi:type="dcterms:W3CDTF">2021-10-11T04:29:07Z</dcterms:created>
  <dcterms:modified xsi:type="dcterms:W3CDTF">2021-10-11T04:29:07Z</dcterms:modified>
</cp:coreProperties>
</file>