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Comprar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ropa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cinturón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guantes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 gafas de sol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los calcetines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bolsa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pantalones cortos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 medias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corbata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bota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eltraje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 sandalias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Comprar</dc:title>
  <dcterms:created xsi:type="dcterms:W3CDTF">2021-10-11T04:29:29Z</dcterms:created>
  <dcterms:modified xsi:type="dcterms:W3CDTF">2021-10-11T04:29:29Z</dcterms:modified>
</cp:coreProperties>
</file>